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08D" w:rsidRDefault="00B2008D" w:rsidP="00B2008D">
      <w:pPr>
        <w:pageBreakBefore/>
        <w:widowControl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(Allegato  A)</w:t>
      </w:r>
    </w:p>
    <w:p w:rsidR="00B2008D" w:rsidRDefault="00B2008D" w:rsidP="00B2008D">
      <w:pPr>
        <w:widowControl w:val="0"/>
        <w:ind w:left="1437" w:firstLine="36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Al Direttore Generale A.O. </w:t>
      </w:r>
      <w:proofErr w:type="spellStart"/>
      <w:r>
        <w:rPr>
          <w:rFonts w:ascii="Arial" w:hAnsi="Arial" w:cs="Arial"/>
          <w:b/>
        </w:rPr>
        <w:t>Santobono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Pausilipon</w:t>
      </w:r>
      <w:proofErr w:type="spellEnd"/>
    </w:p>
    <w:p w:rsidR="00B2008D" w:rsidRDefault="00B2008D" w:rsidP="00B2008D">
      <w:pPr>
        <w:widowControl w:val="0"/>
        <w:ind w:left="1440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 della Croce Rossa, 8 - 80122   Napoli</w:t>
      </w:r>
    </w:p>
    <w:p w:rsidR="00B2008D" w:rsidRDefault="00B2008D" w:rsidP="00B2008D">
      <w:pPr>
        <w:widowControl w:val="0"/>
        <w:ind w:left="357"/>
        <w:jc w:val="both"/>
        <w:rPr>
          <w:rFonts w:ascii="Arial" w:hAnsi="Arial" w:cs="Arial"/>
          <w:b/>
        </w:rPr>
      </w:pPr>
    </w:p>
    <w:p w:rsidR="00B2008D" w:rsidRDefault="00B2008D" w:rsidP="00B2008D">
      <w:pPr>
        <w:widowControl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………………………………………………………..:.......................................</w:t>
      </w:r>
    </w:p>
    <w:p w:rsidR="00B2008D" w:rsidRDefault="00B2008D" w:rsidP="00B2008D">
      <w:pPr>
        <w:widowControl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chiede</w:t>
      </w:r>
    </w:p>
    <w:p w:rsidR="00B2008D" w:rsidRPr="008E78C4" w:rsidRDefault="00B2008D" w:rsidP="00B2008D">
      <w:pPr>
        <w:tabs>
          <w:tab w:val="left" w:pos="426"/>
        </w:tabs>
        <w:autoSpaceDE w:val="0"/>
        <w:spacing w:line="240" w:lineRule="auto"/>
        <w:jc w:val="both"/>
        <w:rPr>
          <w:sz w:val="24"/>
          <w:szCs w:val="24"/>
        </w:rPr>
      </w:pPr>
      <w:r>
        <w:rPr>
          <w:rStyle w:val="Carpredefinitoparagrafo1"/>
          <w:rFonts w:ascii="Arial" w:hAnsi="Arial" w:cs="Arial"/>
        </w:rPr>
        <w:t xml:space="preserve">di partecipare alla selezione pubblica di personale, per titoli e/o colloquio, per il conferimento di incarico professionale a tempo determinato, di durata annuale, ai sensi dell’art. 15 </w:t>
      </w:r>
      <w:proofErr w:type="spellStart"/>
      <w:r>
        <w:rPr>
          <w:rStyle w:val="Carpredefinitoparagrafo1"/>
          <w:rFonts w:ascii="Arial" w:hAnsi="Arial" w:cs="Arial"/>
        </w:rPr>
        <w:t>octies</w:t>
      </w:r>
      <w:proofErr w:type="spellEnd"/>
      <w:r>
        <w:rPr>
          <w:rStyle w:val="Carpredefinitoparagrafo1"/>
          <w:rFonts w:ascii="Arial" w:hAnsi="Arial" w:cs="Arial"/>
        </w:rPr>
        <w:t xml:space="preserve"> del </w:t>
      </w:r>
      <w:proofErr w:type="spellStart"/>
      <w:r>
        <w:rPr>
          <w:rStyle w:val="Carpredefinitoparagrafo1"/>
          <w:rFonts w:ascii="Arial" w:hAnsi="Arial" w:cs="Arial"/>
        </w:rPr>
        <w:t>D.Lgs.</w:t>
      </w:r>
      <w:proofErr w:type="spellEnd"/>
      <w:r>
        <w:rPr>
          <w:rStyle w:val="Carpredefinitoparagrafo1"/>
          <w:rFonts w:ascii="Arial" w:hAnsi="Arial" w:cs="Arial"/>
        </w:rPr>
        <w:t xml:space="preserve"> n. 502/92 e </w:t>
      </w:r>
      <w:proofErr w:type="spellStart"/>
      <w:r>
        <w:rPr>
          <w:rStyle w:val="Carpredefinitoparagrafo1"/>
          <w:rFonts w:ascii="Arial" w:hAnsi="Arial" w:cs="Arial"/>
        </w:rPr>
        <w:t>ss.mm.ii</w:t>
      </w:r>
      <w:proofErr w:type="spellEnd"/>
      <w:r>
        <w:rPr>
          <w:rStyle w:val="Carpredefinitoparagrafo1"/>
          <w:rFonts w:ascii="Arial" w:hAnsi="Arial" w:cs="Arial"/>
        </w:rPr>
        <w:t xml:space="preserve">, di ........................................................................................................ </w:t>
      </w:r>
      <w:r>
        <w:rPr>
          <w:rStyle w:val="Carpredefinitoparagrafo1"/>
          <w:rFonts w:ascii="Arial" w:hAnsi="Arial" w:cs="Arial"/>
          <w:i/>
          <w:iCs/>
        </w:rPr>
        <w:t xml:space="preserve">(indicare la figura professionale)- </w:t>
      </w:r>
      <w:r w:rsidRPr="006A70FE">
        <w:rPr>
          <w:rFonts w:ascii="Arial" w:hAnsi="Arial" w:cs="Arial"/>
          <w:sz w:val="24"/>
          <w:szCs w:val="24"/>
        </w:rPr>
        <w:t>dell</w:t>
      </w:r>
      <w:r>
        <w:rPr>
          <w:rFonts w:ascii="Arial" w:hAnsi="Arial" w:cs="Arial"/>
          <w:sz w:val="24"/>
          <w:szCs w:val="24"/>
        </w:rPr>
        <w:t xml:space="preserve">e attività del </w:t>
      </w:r>
      <w:r w:rsidRPr="006A70FE">
        <w:rPr>
          <w:rFonts w:ascii="Arial" w:hAnsi="Arial" w:cs="Arial"/>
          <w:sz w:val="24"/>
          <w:szCs w:val="24"/>
        </w:rPr>
        <w:t>progett</w:t>
      </w:r>
      <w:r>
        <w:rPr>
          <w:rFonts w:ascii="Arial" w:hAnsi="Arial" w:cs="Arial"/>
          <w:sz w:val="24"/>
          <w:szCs w:val="24"/>
        </w:rPr>
        <w:t xml:space="preserve">o denominato:” </w:t>
      </w:r>
      <w:r w:rsidRPr="006A70FE">
        <w:rPr>
          <w:rFonts w:ascii="Arial" w:hAnsi="Arial" w:cs="Arial"/>
          <w:sz w:val="24"/>
          <w:szCs w:val="24"/>
        </w:rPr>
        <w:t xml:space="preserve"> </w:t>
      </w:r>
      <w:r w:rsidRPr="008E78C4">
        <w:rPr>
          <w:rFonts w:ascii="Arial" w:hAnsi="Arial" w:cs="Arial"/>
          <w:sz w:val="24"/>
          <w:szCs w:val="24"/>
        </w:rPr>
        <w:t xml:space="preserve">Centralizzazione Istologica, </w:t>
      </w:r>
      <w:proofErr w:type="spellStart"/>
      <w:r w:rsidRPr="008E78C4">
        <w:rPr>
          <w:rFonts w:ascii="Arial" w:hAnsi="Arial" w:cs="Arial"/>
          <w:sz w:val="24"/>
          <w:szCs w:val="24"/>
        </w:rPr>
        <w:t>Biobanche</w:t>
      </w:r>
      <w:proofErr w:type="spellEnd"/>
      <w:r w:rsidRPr="008E78C4">
        <w:rPr>
          <w:rFonts w:ascii="Arial" w:hAnsi="Arial" w:cs="Arial"/>
          <w:sz w:val="24"/>
          <w:szCs w:val="24"/>
        </w:rPr>
        <w:t xml:space="preserve"> e Registro dei Tumori Pediatrici del  Sistema Nervoso Centrale ”, finanziata</w:t>
      </w:r>
      <w:r w:rsidRPr="008E78C4">
        <w:rPr>
          <w:sz w:val="24"/>
          <w:szCs w:val="24"/>
        </w:rPr>
        <w:t xml:space="preserve"> </w:t>
      </w:r>
      <w:r w:rsidRPr="008E78C4">
        <w:rPr>
          <w:rFonts w:ascii="Arial" w:hAnsi="Arial" w:cs="Arial"/>
          <w:sz w:val="24"/>
          <w:szCs w:val="24"/>
        </w:rPr>
        <w:t xml:space="preserve">dalla Fondazione Italiana per la Lotta al Neuroblastoma </w:t>
      </w:r>
      <w:proofErr w:type="spellStart"/>
      <w:r w:rsidRPr="008E78C4">
        <w:rPr>
          <w:rFonts w:ascii="Arial" w:hAnsi="Arial" w:cs="Arial"/>
          <w:sz w:val="24"/>
          <w:szCs w:val="24"/>
        </w:rPr>
        <w:t>Onlus</w:t>
      </w:r>
      <w:proofErr w:type="spellEnd"/>
      <w:r w:rsidRPr="008E78C4">
        <w:rPr>
          <w:sz w:val="24"/>
          <w:szCs w:val="24"/>
        </w:rPr>
        <w:t xml:space="preserve"> </w:t>
      </w:r>
      <w:r w:rsidRPr="008E78C4">
        <w:rPr>
          <w:rFonts w:ascii="Arial" w:hAnsi="Arial" w:cs="Arial"/>
          <w:sz w:val="24"/>
          <w:szCs w:val="24"/>
        </w:rPr>
        <w:t>bandito da codes</w:t>
      </w:r>
      <w:r>
        <w:rPr>
          <w:rFonts w:ascii="Arial" w:hAnsi="Arial" w:cs="Arial"/>
          <w:sz w:val="24"/>
          <w:szCs w:val="24"/>
        </w:rPr>
        <w:t>ta</w:t>
      </w:r>
      <w:r w:rsidRPr="008E78C4">
        <w:rPr>
          <w:sz w:val="24"/>
          <w:szCs w:val="24"/>
        </w:rPr>
        <w:t xml:space="preserve"> </w:t>
      </w:r>
      <w:r w:rsidRPr="00F1586E">
        <w:rPr>
          <w:rFonts w:ascii="Arial" w:hAnsi="Arial" w:cs="Arial"/>
          <w:sz w:val="24"/>
          <w:szCs w:val="24"/>
        </w:rPr>
        <w:t xml:space="preserve">Azienda </w:t>
      </w:r>
      <w:r w:rsidRPr="004C0DE9">
        <w:rPr>
          <w:rFonts w:ascii="Arial" w:hAnsi="Arial" w:cs="Arial"/>
          <w:sz w:val="24"/>
          <w:szCs w:val="24"/>
        </w:rPr>
        <w:t>e pubblicato sul www.santobonopausilipon.it. in data ............................</w:t>
      </w:r>
    </w:p>
    <w:p w:rsidR="00B2008D" w:rsidRPr="007A5484" w:rsidRDefault="00B2008D" w:rsidP="00B2008D">
      <w:pPr>
        <w:widowControl w:val="0"/>
        <w:jc w:val="both"/>
        <w:rPr>
          <w:rStyle w:val="Carpredefinitoparagrafo1"/>
          <w:rFonts w:ascii="Arial" w:hAnsi="Arial" w:cs="Arial"/>
        </w:rPr>
      </w:pPr>
      <w:r w:rsidRPr="007A5484">
        <w:rPr>
          <w:rStyle w:val="Carpredefinitoparagrafo1"/>
          <w:rFonts w:ascii="Arial" w:hAnsi="Arial" w:cs="Arial"/>
        </w:rPr>
        <w:t>Ai sensi dell’art. 46 del DPR n. 445/2000 e consapevole delle conseguenze penali in caso di dichiarazioni mendaci (art. 76  DPR n. 445/00)</w:t>
      </w:r>
    </w:p>
    <w:p w:rsidR="00B2008D" w:rsidRDefault="00B2008D" w:rsidP="00B2008D">
      <w:pPr>
        <w:pStyle w:val="Corpotesto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</w:p>
    <w:p w:rsidR="00B2008D" w:rsidRDefault="00B2008D" w:rsidP="00B2008D">
      <w:pPr>
        <w:pStyle w:val="Corpotesto"/>
        <w:jc w:val="center"/>
        <w:rPr>
          <w:rFonts w:ascii="Arial" w:hAnsi="Arial"/>
          <w:b/>
          <w:sz w:val="22"/>
          <w:szCs w:val="22"/>
        </w:rPr>
      </w:pPr>
    </w:p>
    <w:p w:rsidR="00B2008D" w:rsidRPr="007069F3" w:rsidRDefault="00B2008D" w:rsidP="00B2008D">
      <w:pPr>
        <w:pStyle w:val="Corpotesto"/>
        <w:numPr>
          <w:ilvl w:val="0"/>
          <w:numId w:val="2"/>
        </w:numPr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>di essere nato a ……………….................. il ………....... e di risiedere in ………................................................. alla via ………………………...................................... recapito telefonico .................................</w:t>
      </w:r>
      <w:r>
        <w:rPr>
          <w:rFonts w:ascii="Arial" w:hAnsi="Arial"/>
          <w:sz w:val="22"/>
          <w:szCs w:val="22"/>
          <w:lang w:val="it-IT"/>
        </w:rPr>
        <w:t xml:space="preserve"> e mail………………………………</w:t>
      </w:r>
      <w:r w:rsidRPr="007069F3">
        <w:rPr>
          <w:rFonts w:ascii="Arial" w:hAnsi="Arial"/>
          <w:sz w:val="22"/>
          <w:szCs w:val="22"/>
          <w:lang w:val="it-IT"/>
        </w:rPr>
        <w:t>;</w:t>
      </w:r>
    </w:p>
    <w:p w:rsidR="00B2008D" w:rsidRPr="007069F3" w:rsidRDefault="00B2008D" w:rsidP="00B2008D">
      <w:pPr>
        <w:pStyle w:val="Corpotesto"/>
        <w:numPr>
          <w:ilvl w:val="0"/>
          <w:numId w:val="2"/>
        </w:numPr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>di essere in possesso della cittadinanza italiana (o requisito sostitutivo);</w:t>
      </w:r>
    </w:p>
    <w:p w:rsidR="00B2008D" w:rsidRPr="007069F3" w:rsidRDefault="00B2008D" w:rsidP="00B2008D">
      <w:pPr>
        <w:pStyle w:val="Corpotesto"/>
        <w:numPr>
          <w:ilvl w:val="0"/>
          <w:numId w:val="2"/>
        </w:numPr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>di essere iscritto nelle liste elettorali del Comune di ………………............................</w:t>
      </w:r>
      <w:r>
        <w:rPr>
          <w:rFonts w:ascii="Arial" w:hAnsi="Arial"/>
          <w:sz w:val="22"/>
          <w:szCs w:val="22"/>
          <w:lang w:val="it-IT"/>
        </w:rPr>
        <w:t>.............</w:t>
      </w:r>
      <w:r w:rsidRPr="007069F3">
        <w:rPr>
          <w:rFonts w:ascii="Arial" w:hAnsi="Arial"/>
          <w:sz w:val="22"/>
          <w:szCs w:val="22"/>
          <w:lang w:val="it-IT"/>
        </w:rPr>
        <w:t xml:space="preserve"> (ovvero i motivi della non iscrizione o cancellazione dalle liste);</w:t>
      </w:r>
    </w:p>
    <w:p w:rsidR="00B2008D" w:rsidRPr="007069F3" w:rsidRDefault="00B2008D" w:rsidP="00B2008D">
      <w:pPr>
        <w:pStyle w:val="Corpotesto"/>
        <w:numPr>
          <w:ilvl w:val="0"/>
          <w:numId w:val="2"/>
        </w:numPr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>di non aver riportato condanne penali né di aver procedimenti penali in corso (ovvero di avere riportato le seguenti condanne penali per …………………………………………................</w:t>
      </w:r>
      <w:r>
        <w:rPr>
          <w:rFonts w:ascii="Arial" w:hAnsi="Arial"/>
          <w:sz w:val="22"/>
          <w:szCs w:val="22"/>
          <w:lang w:val="it-IT"/>
        </w:rPr>
        <w:t>..........................................................</w:t>
      </w:r>
      <w:r w:rsidRPr="007069F3">
        <w:rPr>
          <w:rFonts w:ascii="Arial" w:hAnsi="Arial"/>
          <w:sz w:val="22"/>
          <w:szCs w:val="22"/>
          <w:lang w:val="it-IT"/>
        </w:rPr>
        <w:t>);</w:t>
      </w:r>
    </w:p>
    <w:p w:rsidR="00B2008D" w:rsidRPr="007069F3" w:rsidRDefault="00B2008D" w:rsidP="00B2008D">
      <w:pPr>
        <w:pStyle w:val="Corpotesto"/>
        <w:numPr>
          <w:ilvl w:val="0"/>
          <w:numId w:val="2"/>
        </w:numPr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 xml:space="preserve"> di non essere stato destituito o dispensato dall’impiego presso PP.AA.;</w:t>
      </w:r>
    </w:p>
    <w:p w:rsidR="00B2008D" w:rsidRPr="007069F3" w:rsidRDefault="00B2008D" w:rsidP="00B2008D">
      <w:pPr>
        <w:pStyle w:val="Corpotesto"/>
        <w:numPr>
          <w:ilvl w:val="0"/>
          <w:numId w:val="2"/>
        </w:numPr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>di essere in possesso dei seguenti requis</w:t>
      </w:r>
      <w:r>
        <w:rPr>
          <w:rFonts w:ascii="Arial" w:hAnsi="Arial"/>
          <w:sz w:val="22"/>
          <w:szCs w:val="22"/>
          <w:lang w:val="it-IT"/>
        </w:rPr>
        <w:t>i</w:t>
      </w:r>
      <w:r w:rsidRPr="007069F3">
        <w:rPr>
          <w:rFonts w:ascii="Arial" w:hAnsi="Arial"/>
          <w:sz w:val="22"/>
          <w:szCs w:val="22"/>
          <w:lang w:val="it-IT"/>
        </w:rPr>
        <w:t>ti specifici:</w:t>
      </w:r>
    </w:p>
    <w:p w:rsidR="00B2008D" w:rsidRDefault="00B2008D" w:rsidP="00B2008D">
      <w:pPr>
        <w:pStyle w:val="Corpotesto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</w:t>
      </w:r>
    </w:p>
    <w:p w:rsidR="00B2008D" w:rsidRDefault="00B2008D" w:rsidP="00B2008D">
      <w:pPr>
        <w:pStyle w:val="Corpotesto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</w:t>
      </w:r>
    </w:p>
    <w:p w:rsidR="00B2008D" w:rsidRDefault="00B2008D" w:rsidP="00B2008D">
      <w:pPr>
        <w:pStyle w:val="Corpotesto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</w:t>
      </w:r>
    </w:p>
    <w:p w:rsidR="00B2008D" w:rsidRDefault="00B2008D" w:rsidP="00B2008D">
      <w:pPr>
        <w:pStyle w:val="Corpotesto"/>
        <w:numPr>
          <w:ilvl w:val="1"/>
          <w:numId w:val="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.................................................................................................................</w:t>
      </w:r>
    </w:p>
    <w:p w:rsidR="00B2008D" w:rsidRPr="007069F3" w:rsidRDefault="00B2008D" w:rsidP="00B2008D">
      <w:pPr>
        <w:pStyle w:val="Corpotesto"/>
        <w:numPr>
          <w:ilvl w:val="0"/>
          <w:numId w:val="2"/>
        </w:numPr>
        <w:spacing w:line="360" w:lineRule="auto"/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 xml:space="preserve"> di dare il consenso al trattamento dei dati personali (</w:t>
      </w:r>
      <w:proofErr w:type="spellStart"/>
      <w:r w:rsidRPr="007069F3">
        <w:rPr>
          <w:rFonts w:ascii="Arial" w:hAnsi="Arial"/>
          <w:sz w:val="22"/>
          <w:szCs w:val="22"/>
          <w:lang w:val="it-IT"/>
        </w:rPr>
        <w:t>D.Lgs.</w:t>
      </w:r>
      <w:proofErr w:type="spellEnd"/>
      <w:r w:rsidRPr="007069F3">
        <w:rPr>
          <w:rFonts w:ascii="Arial" w:hAnsi="Arial"/>
          <w:sz w:val="22"/>
          <w:szCs w:val="22"/>
          <w:lang w:val="it-IT"/>
        </w:rPr>
        <w:t xml:space="preserve"> n.196/03).</w:t>
      </w:r>
    </w:p>
    <w:p w:rsidR="00B2008D" w:rsidRPr="007069F3" w:rsidRDefault="00B2008D" w:rsidP="00B2008D">
      <w:pPr>
        <w:pStyle w:val="Corpotesto"/>
        <w:rPr>
          <w:rFonts w:ascii="Arial" w:hAnsi="Arial"/>
          <w:sz w:val="22"/>
          <w:szCs w:val="22"/>
          <w:lang w:val="it-IT"/>
        </w:rPr>
      </w:pPr>
    </w:p>
    <w:p w:rsidR="00B2008D" w:rsidRPr="007069F3" w:rsidRDefault="00B2008D" w:rsidP="00B2008D">
      <w:pPr>
        <w:pStyle w:val="Corpotesto"/>
        <w:rPr>
          <w:rFonts w:ascii="Arial" w:hAnsi="Arial"/>
          <w:sz w:val="22"/>
          <w:szCs w:val="22"/>
          <w:lang w:val="it-IT"/>
        </w:rPr>
      </w:pPr>
      <w:r w:rsidRPr="007069F3">
        <w:rPr>
          <w:rFonts w:ascii="Arial" w:hAnsi="Arial"/>
          <w:sz w:val="22"/>
          <w:szCs w:val="22"/>
          <w:lang w:val="it-IT"/>
        </w:rPr>
        <w:t>Il sottoscritto chiede che ogni comunicazione relativa al presente avviso venga inviata al seguente domicilio………….........…………………........................................................................................;</w:t>
      </w:r>
    </w:p>
    <w:p w:rsidR="00B2008D" w:rsidRDefault="00B2008D" w:rsidP="00B2008D">
      <w:pPr>
        <w:pStyle w:val="Corpotesto"/>
        <w:rPr>
          <w:rFonts w:ascii="Arial" w:hAnsi="Arial" w:cs="Arial"/>
          <w:sz w:val="22"/>
          <w:szCs w:val="22"/>
          <w:lang w:val="it-IT"/>
        </w:rPr>
      </w:pPr>
    </w:p>
    <w:p w:rsidR="00B2008D" w:rsidRDefault="00B2008D" w:rsidP="00B2008D">
      <w:pPr>
        <w:pStyle w:val="Corpotes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Allega :</w:t>
      </w:r>
    </w:p>
    <w:p w:rsidR="00B2008D" w:rsidRDefault="00B2008D" w:rsidP="00B2008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curriculum formativo e professionale, datato e firmato, autocertificato ai sensi del DPR                                                                                                 n. 445/2000;</w:t>
      </w:r>
    </w:p>
    <w:p w:rsidR="00B2008D" w:rsidRDefault="00B2008D" w:rsidP="00B2008D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00" w:lineRule="atLeast"/>
        <w:jc w:val="both"/>
        <w:textAlignment w:val="baseline"/>
        <w:rPr>
          <w:rFonts w:ascii="Arial" w:hAnsi="Arial"/>
        </w:rPr>
      </w:pPr>
      <w:r>
        <w:rPr>
          <w:rFonts w:ascii="Arial" w:hAnsi="Arial"/>
        </w:rPr>
        <w:t>documentazione comprovante i titoli ed esperienza posseduti;</w:t>
      </w:r>
    </w:p>
    <w:p w:rsidR="00B2008D" w:rsidRDefault="00B2008D" w:rsidP="00B2008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elenco, in carta semplice, dei documenti presentati;</w:t>
      </w:r>
    </w:p>
    <w:p w:rsidR="00B2008D" w:rsidRDefault="00B2008D" w:rsidP="00B2008D">
      <w:pPr>
        <w:numPr>
          <w:ilvl w:val="0"/>
          <w:numId w:val="1"/>
        </w:numPr>
        <w:tabs>
          <w:tab w:val="left" w:pos="0"/>
        </w:tabs>
        <w:suppressAutoHyphens/>
        <w:autoSpaceDE w:val="0"/>
        <w:spacing w:after="0" w:line="2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copia carta d'identità.</w:t>
      </w:r>
    </w:p>
    <w:p w:rsidR="00B2008D" w:rsidRDefault="00B2008D" w:rsidP="00B2008D">
      <w:pPr>
        <w:widowControl w:val="0"/>
        <w:jc w:val="both"/>
        <w:rPr>
          <w:rFonts w:ascii="Arial" w:hAnsi="Arial" w:cs="Arial"/>
        </w:rPr>
      </w:pPr>
    </w:p>
    <w:p w:rsidR="00B2008D" w:rsidRPr="007E2259" w:rsidRDefault="00B2008D" w:rsidP="00B2008D">
      <w:pPr>
        <w:widowControl w:val="0"/>
        <w:jc w:val="both"/>
        <w:rPr>
          <w:rFonts w:ascii="Arial" w:hAnsi="Arial" w:cs="Arial"/>
        </w:rPr>
      </w:pPr>
      <w:r>
        <w:rPr>
          <w:rStyle w:val="Carpredefinitoparagrafo1"/>
          <w:rFonts w:ascii="Arial" w:hAnsi="Arial" w:cs="Arial"/>
          <w:b/>
        </w:rPr>
        <w:t xml:space="preserve">Luogo e data ………………………. </w:t>
      </w:r>
      <w:r>
        <w:rPr>
          <w:rStyle w:val="Carpredefinitoparagrafo1"/>
          <w:rFonts w:ascii="Arial" w:hAnsi="Arial" w:cs="Arial"/>
          <w:b/>
        </w:rPr>
        <w:tab/>
      </w:r>
      <w:r>
        <w:rPr>
          <w:rStyle w:val="Carpredefinitoparagrafo1"/>
          <w:rFonts w:ascii="Arial" w:hAnsi="Arial" w:cs="Arial"/>
          <w:b/>
        </w:rPr>
        <w:tab/>
      </w:r>
      <w:r>
        <w:rPr>
          <w:rStyle w:val="Carpredefinitoparagrafo1"/>
          <w:rFonts w:ascii="Arial" w:hAnsi="Arial" w:cs="Arial"/>
          <w:b/>
        </w:rPr>
        <w:tab/>
      </w:r>
      <w:r>
        <w:rPr>
          <w:rStyle w:val="Carpredefinitoparagrafo1"/>
          <w:rFonts w:ascii="Arial" w:hAnsi="Arial" w:cs="Arial"/>
          <w:b/>
        </w:rPr>
        <w:tab/>
      </w:r>
      <w:r>
        <w:rPr>
          <w:rStyle w:val="Carpredefinitoparagrafo1"/>
          <w:rFonts w:ascii="Arial" w:hAnsi="Arial" w:cs="Arial"/>
          <w:b/>
        </w:rPr>
        <w:tab/>
        <w:t>Firma …………..……………..</w:t>
      </w:r>
    </w:p>
    <w:p w:rsidR="00E4237C" w:rsidRDefault="00E4237C">
      <w:bookmarkStart w:id="0" w:name="_GoBack"/>
      <w:bookmarkEnd w:id="0"/>
    </w:p>
    <w:sectPr w:rsidR="00E4237C" w:rsidSect="008E78C4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"/>
    <w:lvl w:ilvl="0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suff w:val="nothing"/>
      <w:lvlText w:val=""/>
      <w:lvlJc w:val="left"/>
      <w:pPr>
        <w:tabs>
          <w:tab w:val="num" w:pos="0"/>
        </w:tabs>
        <w:ind w:left="0" w:firstLine="0"/>
      </w:pPr>
      <w:rPr>
        <w:rFonts w:ascii="Wingdings 2" w:hAnsi="Wingdings 2" w:cs="Courier New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">
    <w:nsid w:val="00000010"/>
    <w:multiLevelType w:val="multilevel"/>
    <w:tmpl w:val="000000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1"/>
    <w:multiLevelType w:val="multilevel"/>
    <w:tmpl w:val="00000011"/>
    <w:lvl w:ilvl="0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08D"/>
    <w:rsid w:val="00B2008D"/>
    <w:rsid w:val="00E4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08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08D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B2008D"/>
  </w:style>
  <w:style w:type="paragraph" w:styleId="Corpotesto">
    <w:name w:val="Body Text"/>
    <w:basedOn w:val="Normale"/>
    <w:link w:val="CorpotestoCarattere"/>
    <w:rsid w:val="00B2008D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B2008D"/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008D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008D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B2008D"/>
  </w:style>
  <w:style w:type="paragraph" w:styleId="Corpotesto">
    <w:name w:val="Body Text"/>
    <w:basedOn w:val="Normale"/>
    <w:link w:val="CorpotestoCarattere"/>
    <w:rsid w:val="00B2008D"/>
    <w:pPr>
      <w:suppressAutoHyphens/>
      <w:spacing w:after="0" w:line="100" w:lineRule="atLeast"/>
      <w:jc w:val="both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B2008D"/>
    <w:rPr>
      <w:rFonts w:ascii="Times New Roman" w:eastAsia="Times New Roman" w:hAnsi="Times New Roman" w:cs="Times New Roman"/>
      <w:kern w:val="1"/>
      <w:sz w:val="24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 Attaianese</dc:creator>
  <cp:lastModifiedBy>Ines Attaianese</cp:lastModifiedBy>
  <cp:revision>1</cp:revision>
  <dcterms:created xsi:type="dcterms:W3CDTF">2017-06-20T07:41:00Z</dcterms:created>
  <dcterms:modified xsi:type="dcterms:W3CDTF">2017-06-20T07:42:00Z</dcterms:modified>
</cp:coreProperties>
</file>